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saved or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kit that helps you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transmits stations with information and dissusions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going;  not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many parts to help with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to get peoples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eaten and gives you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vital for survival (a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find your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you from the weather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sending calls and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you warm and spreads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finds your way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not find a way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Crossword</dc:title>
  <dcterms:created xsi:type="dcterms:W3CDTF">2021-10-11T18:19:53Z</dcterms:created>
  <dcterms:modified xsi:type="dcterms:W3CDTF">2021-10-11T18:19:53Z</dcterms:modified>
</cp:coreProperties>
</file>