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 Glosses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finished    </w:t>
      </w:r>
      <w:r>
        <w:t xml:space="preserve">   know    </w:t>
      </w:r>
      <w:r>
        <w:t xml:space="preserve">   water    </w:t>
      </w:r>
      <w:r>
        <w:t xml:space="preserve">   clueless    </w:t>
      </w:r>
      <w:r>
        <w:t xml:space="preserve">   activity    </w:t>
      </w:r>
      <w:r>
        <w:t xml:space="preserve">   skip    </w:t>
      </w:r>
      <w:r>
        <w:t xml:space="preserve">   tardy    </w:t>
      </w:r>
      <w:r>
        <w:t xml:space="preserve">   study    </w:t>
      </w:r>
      <w:r>
        <w:t xml:space="preserve">   practice    </w:t>
      </w:r>
      <w:r>
        <w:t xml:space="preserve">   test    </w:t>
      </w:r>
      <w:r>
        <w:t xml:space="preserve">   homework    </w:t>
      </w:r>
      <w:r>
        <w:t xml:space="preserve">   wrong    </w:t>
      </w:r>
      <w:r>
        <w:t xml:space="preserve">   right    </w:t>
      </w:r>
      <w:r>
        <w:t xml:space="preserve">   wait    </w:t>
      </w:r>
      <w:r>
        <w:t xml:space="preserve">   missed it    </w:t>
      </w:r>
      <w:r>
        <w:t xml:space="preserve">   slow down    </w:t>
      </w:r>
      <w:r>
        <w:t xml:space="preserve">   forget    </w:t>
      </w:r>
      <w:r>
        <w:t xml:space="preserve">   understand    </w:t>
      </w:r>
      <w:r>
        <w:t xml:space="preserve">   fine    </w:t>
      </w:r>
      <w:r>
        <w:t xml:space="preserve">   sorry    </w:t>
      </w:r>
      <w:r>
        <w:t xml:space="preserve">   excuse me    </w:t>
      </w:r>
      <w:r>
        <w:t xml:space="preserve">   please    </w:t>
      </w:r>
      <w:r>
        <w:t xml:space="preserve">   thank you    </w:t>
      </w:r>
      <w:r>
        <w:t xml:space="preserve">   good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Glosses</dc:title>
  <dcterms:created xsi:type="dcterms:W3CDTF">2021-10-11T18:20:39Z</dcterms:created>
  <dcterms:modified xsi:type="dcterms:W3CDTF">2021-10-11T18:20:39Z</dcterms:modified>
</cp:coreProperties>
</file>