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fish    </w:t>
      </w:r>
      <w:r>
        <w:t xml:space="preserve">   foolbirds    </w:t>
      </w:r>
      <w:r>
        <w:t xml:space="preserve">   eggs    </w:t>
      </w:r>
      <w:r>
        <w:t xml:space="preserve">   crash    </w:t>
      </w:r>
      <w:r>
        <w:t xml:space="preserve">   bushplane    </w:t>
      </w:r>
      <w:r>
        <w:t xml:space="preserve">   destroy    </w:t>
      </w:r>
      <w:r>
        <w:t xml:space="preserve">   secret    </w:t>
      </w:r>
      <w:r>
        <w:t xml:space="preserve">   food    </w:t>
      </w:r>
      <w:r>
        <w:t xml:space="preserve">   moose    </w:t>
      </w:r>
      <w:r>
        <w:t xml:space="preserve">   brian    </w:t>
      </w:r>
      <w:r>
        <w:t xml:space="preserve">   wilderness    </w:t>
      </w:r>
      <w:r>
        <w:t xml:space="preserve">   bear    </w:t>
      </w:r>
      <w:r>
        <w:t xml:space="preserve">   hatchet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Pops</dc:title>
  <dcterms:created xsi:type="dcterms:W3CDTF">2021-10-11T18:19:15Z</dcterms:created>
  <dcterms:modified xsi:type="dcterms:W3CDTF">2021-10-11T18:19:15Z</dcterms:modified>
</cp:coreProperties>
</file>