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loneliness    </w:t>
      </w:r>
      <w:r>
        <w:t xml:space="preserve">   boredom    </w:t>
      </w:r>
      <w:r>
        <w:t xml:space="preserve">   fatigue    </w:t>
      </w:r>
      <w:r>
        <w:t xml:space="preserve">   hunger    </w:t>
      </w:r>
      <w:r>
        <w:t xml:space="preserve">   thirst    </w:t>
      </w:r>
      <w:r>
        <w:t xml:space="preserve">   cold    </w:t>
      </w:r>
      <w:r>
        <w:t xml:space="preserve">   pain    </w:t>
      </w:r>
      <w:r>
        <w:t xml:space="preserve">   general    </w:t>
      </w:r>
      <w:r>
        <w:t xml:space="preserve">   instruction    </w:t>
      </w:r>
      <w:r>
        <w:t xml:space="preserve">   resources    </w:t>
      </w:r>
      <w:r>
        <w:t xml:space="preserve">   water    </w:t>
      </w:r>
      <w:r>
        <w:t xml:space="preserve">   food    </w:t>
      </w:r>
      <w:r>
        <w:t xml:space="preserve">   signals    </w:t>
      </w:r>
      <w:r>
        <w:t xml:space="preserve">   shelter    </w:t>
      </w:r>
      <w:r>
        <w:t xml:space="preserve">   fire    </w:t>
      </w:r>
      <w:r>
        <w:t xml:space="preserve">   first aid    </w:t>
      </w:r>
      <w:r>
        <w:t xml:space="preserve">   acronym    </w:t>
      </w:r>
      <w:r>
        <w:t xml:space="preserve">   plan    </w:t>
      </w:r>
      <w:r>
        <w:t xml:space="preserve">   observe    </w:t>
      </w:r>
      <w:r>
        <w:t xml:space="preserve">   think    </w:t>
      </w:r>
      <w:r>
        <w:t xml:space="preserve">   stop    </w:t>
      </w:r>
      <w:r>
        <w:t xml:space="preserve">   cadets    </w:t>
      </w:r>
      <w:r>
        <w:t xml:space="preserve">   air    </w:t>
      </w:r>
      <w:r>
        <w:t xml:space="preserve">   psychology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Psychology</dc:title>
  <dcterms:created xsi:type="dcterms:W3CDTF">2021-10-11T18:20:10Z</dcterms:created>
  <dcterms:modified xsi:type="dcterms:W3CDTF">2021-10-11T18:20:10Z</dcterms:modified>
</cp:coreProperties>
</file>