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EXCRETE    </w:t>
      </w:r>
      <w:r>
        <w:t xml:space="preserve">   CHOICE CHAMBER    </w:t>
      </w:r>
      <w:r>
        <w:t xml:space="preserve">   CAPTURE-RECAPTURE    </w:t>
      </w:r>
      <w:r>
        <w:t xml:space="preserve">   SHELTER    </w:t>
      </w:r>
      <w:r>
        <w:t xml:space="preserve">   SPACE    </w:t>
      </w:r>
      <w:r>
        <w:t xml:space="preserve">   WATER    </w:t>
      </w:r>
      <w:r>
        <w:t xml:space="preserve">   SENSE    </w:t>
      </w:r>
      <w:r>
        <w:t xml:space="preserve">   GROW    </w:t>
      </w:r>
      <w:r>
        <w:t xml:space="preserve">   PREY    </w:t>
      </w:r>
      <w:r>
        <w:t xml:space="preserve">   PREDATOR    </w:t>
      </w:r>
      <w:r>
        <w:t xml:space="preserve">   ENERGY    </w:t>
      </w:r>
      <w:r>
        <w:t xml:space="preserve">   FOOD WEB    </w:t>
      </w:r>
      <w:r>
        <w:t xml:space="preserve">   FOOD CHAIN    </w:t>
      </w:r>
      <w:r>
        <w:t xml:space="preserve">   DECOMPOSER    </w:t>
      </w:r>
      <w:r>
        <w:t xml:space="preserve">   DETRITIVORE    </w:t>
      </w:r>
      <w:r>
        <w:t xml:space="preserve">   DETRITUS    </w:t>
      </w:r>
      <w:r>
        <w:t xml:space="preserve">   SCAVENGER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CONSUMER    </w:t>
      </w:r>
      <w:r>
        <w:t xml:space="preserve">   PRODUCER    </w:t>
      </w:r>
      <w:r>
        <w:t xml:space="preserve">   RESPIRATION    </w:t>
      </w:r>
      <w:r>
        <w:t xml:space="preserve">   PHOTOSYNTHESIS    </w:t>
      </w:r>
      <w:r>
        <w:t xml:space="preserve">   CHLOROPHYLL    </w:t>
      </w:r>
      <w:r>
        <w:t xml:space="preserve">   NICHE    </w:t>
      </w:r>
      <w:r>
        <w:t xml:space="preserve">   POPULATION    </w:t>
      </w:r>
      <w:r>
        <w:t xml:space="preserve">   COMMUNITY    </w:t>
      </w:r>
      <w:r>
        <w:t xml:space="preserve">   HABITAT    </w:t>
      </w:r>
      <w:r>
        <w:t xml:space="preserve">   ENVIRONMENT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Review</dc:title>
  <dcterms:created xsi:type="dcterms:W3CDTF">2021-10-11T18:20:07Z</dcterms:created>
  <dcterms:modified xsi:type="dcterms:W3CDTF">2021-10-11T18:20:07Z</dcterms:modified>
</cp:coreProperties>
</file>