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Survival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survive    </w:t>
      </w:r>
      <w:r>
        <w:t xml:space="preserve">   porcupine    </w:t>
      </w:r>
      <w:r>
        <w:t xml:space="preserve">   pilot    </w:t>
      </w:r>
      <w:r>
        <w:t xml:space="preserve">   transmitter    </w:t>
      </w:r>
      <w:r>
        <w:t xml:space="preserve">   lake    </w:t>
      </w:r>
      <w:r>
        <w:t xml:space="preserve">   tornado    </w:t>
      </w:r>
      <w:r>
        <w:t xml:space="preserve">   raft    </w:t>
      </w:r>
      <w:r>
        <w:t xml:space="preserve">   bow and arrow    </w:t>
      </w:r>
      <w:r>
        <w:t xml:space="preserve">   spear    </w:t>
      </w:r>
      <w:r>
        <w:t xml:space="preserve">   shelter    </w:t>
      </w:r>
      <w:r>
        <w:t xml:space="preserve">   fire    </w:t>
      </w:r>
      <w:r>
        <w:t xml:space="preserve">   turtle eggs    </w:t>
      </w:r>
      <w:r>
        <w:t xml:space="preserve">   wolves    </w:t>
      </w:r>
      <w:r>
        <w:t xml:space="preserve">   fish    </w:t>
      </w:r>
      <w:r>
        <w:t xml:space="preserve">   berries    </w:t>
      </w:r>
      <w:r>
        <w:t xml:space="preserve">   plane    </w:t>
      </w:r>
      <w:r>
        <w:t xml:space="preserve">   survival kit    </w:t>
      </w:r>
      <w:r>
        <w:t xml:space="preserve">   hatchet    </w:t>
      </w:r>
      <w:r>
        <w:t xml:space="preserve">  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Survival Time!</dc:title>
  <dcterms:created xsi:type="dcterms:W3CDTF">2021-10-11T18:19:55Z</dcterms:created>
  <dcterms:modified xsi:type="dcterms:W3CDTF">2021-10-11T18:19:55Z</dcterms:modified>
</cp:coreProperties>
</file>