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rescue    </w:t>
      </w:r>
      <w:r>
        <w:t xml:space="preserve">   struggle    </w:t>
      </w:r>
      <w:r>
        <w:t xml:space="preserve">   shark    </w:t>
      </w:r>
      <w:r>
        <w:t xml:space="preserve">   stranded    </w:t>
      </w:r>
      <w:r>
        <w:t xml:space="preserve">   eight    </w:t>
      </w:r>
      <w:r>
        <w:t xml:space="preserve">   October    </w:t>
      </w:r>
      <w:r>
        <w:t xml:space="preserve">   food    </w:t>
      </w:r>
      <w:r>
        <w:t xml:space="preserve">   water    </w:t>
      </w:r>
      <w:r>
        <w:t xml:space="preserve">   pray    </w:t>
      </w:r>
      <w:r>
        <w:t xml:space="preserve">   mission    </w:t>
      </w:r>
      <w:r>
        <w:t xml:space="preserve">   captain    </w:t>
      </w:r>
      <w:r>
        <w:t xml:space="preserve">   Japanese    </w:t>
      </w:r>
      <w:r>
        <w:t xml:space="preserve">   bomber    </w:t>
      </w:r>
      <w:r>
        <w:t xml:space="preserve">   army    </w:t>
      </w:r>
      <w:r>
        <w:t xml:space="preserve">   rafts    </w:t>
      </w:r>
      <w:r>
        <w:t xml:space="preserve">   plane    </w:t>
      </w:r>
      <w:r>
        <w:t xml:space="preserve">   passengers    </w:t>
      </w:r>
      <w:r>
        <w:t xml:space="preserve">   crew    </w:t>
      </w:r>
      <w:r>
        <w:t xml:space="preserve">   Eddie Rickenbacker    </w:t>
      </w:r>
      <w:r>
        <w:t xml:space="preserve">   Bill Cherry    </w:t>
      </w:r>
      <w:r>
        <w:t xml:space="preserve">   pacific ocean    </w:t>
      </w:r>
      <w:r>
        <w:t xml:space="preserve">   lost    </w:t>
      </w:r>
      <w:r>
        <w:t xml:space="preserve">   World War Two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Word Search</dc:title>
  <dcterms:created xsi:type="dcterms:W3CDTF">2021-10-11T18:19:40Z</dcterms:created>
  <dcterms:modified xsi:type="dcterms:W3CDTF">2021-10-11T18:19:40Z</dcterms:modified>
</cp:coreProperties>
</file>