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Survival and Preperton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CANDLE    </w:t>
      </w:r>
      <w:r>
        <w:t xml:space="preserve">   COMPASS    </w:t>
      </w:r>
      <w:r>
        <w:t xml:space="preserve">   CUT    </w:t>
      </w:r>
      <w:r>
        <w:t xml:space="preserve">   DEHYDRATION    </w:t>
      </w:r>
      <w:r>
        <w:t xml:space="preserve">   FIRE    </w:t>
      </w:r>
      <w:r>
        <w:t xml:space="preserve">   FLASHLIGHT    </w:t>
      </w:r>
      <w:r>
        <w:t xml:space="preserve">   FLOUR    </w:t>
      </w:r>
      <w:r>
        <w:t xml:space="preserve">   FOOD    </w:t>
      </w:r>
      <w:r>
        <w:t xml:space="preserve">   FRACTURE    </w:t>
      </w:r>
      <w:r>
        <w:t xml:space="preserve">   GARDEN    </w:t>
      </w:r>
      <w:r>
        <w:t xml:space="preserve">   HONEY    </w:t>
      </w:r>
      <w:r>
        <w:t xml:space="preserve">   JERKY    </w:t>
      </w:r>
      <w:r>
        <w:t xml:space="preserve">   KNIFE    </w:t>
      </w:r>
      <w:r>
        <w:t xml:space="preserve">   MATCHES    </w:t>
      </w:r>
      <w:r>
        <w:t xml:space="preserve">   MIRROR    </w:t>
      </w:r>
      <w:r>
        <w:t xml:space="preserve">   PAPER    </w:t>
      </w:r>
      <w:r>
        <w:t xml:space="preserve">   PARACORD    </w:t>
      </w:r>
      <w:r>
        <w:t xml:space="preserve">   PEN    </w:t>
      </w:r>
      <w:r>
        <w:t xml:space="preserve">   SHELTER    </w:t>
      </w:r>
      <w:r>
        <w:t xml:space="preserve">   SHOVEL    </w:t>
      </w:r>
      <w:r>
        <w:t xml:space="preserve">   STOVE    </w:t>
      </w:r>
      <w:r>
        <w:t xml:space="preserve">   SUGAR    </w:t>
      </w:r>
      <w:r>
        <w:t xml:space="preserve">   TAPE    </w:t>
      </w:r>
      <w:r>
        <w:t xml:space="preserve">   WATER    </w:t>
      </w:r>
      <w:r>
        <w:t xml:space="preserve">   WEAPON    </w:t>
      </w:r>
      <w:r>
        <w:t xml:space="preserve">   WHISTLE    </w:t>
      </w:r>
      <w:r>
        <w:t xml:space="preserve">   YEAST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Survival and Preperton words</dc:title>
  <dcterms:created xsi:type="dcterms:W3CDTF">2021-10-11T18:20:57Z</dcterms:created>
  <dcterms:modified xsi:type="dcterms:W3CDTF">2021-10-11T18:20:57Z</dcterms:modified>
</cp:coreProperties>
</file>