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Survival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Bear    </w:t>
      </w:r>
      <w:r>
        <w:t xml:space="preserve">   Eagle    </w:t>
      </w:r>
      <w:r>
        <w:t xml:space="preserve">   Fire    </w:t>
      </w:r>
      <w:r>
        <w:t xml:space="preserve">   Fishing    </w:t>
      </w:r>
      <w:r>
        <w:t xml:space="preserve">   Flint    </w:t>
      </w:r>
      <w:r>
        <w:t xml:space="preserve">   Food    </w:t>
      </w:r>
      <w:r>
        <w:t xml:space="preserve">   Fox    </w:t>
      </w:r>
      <w:r>
        <w:t xml:space="preserve">   Hare    </w:t>
      </w:r>
      <w:r>
        <w:t xml:space="preserve">   Hatchet    </w:t>
      </w:r>
      <w:r>
        <w:t xml:space="preserve">   Hunting    </w:t>
      </w:r>
      <w:r>
        <w:t xml:space="preserve">   Knife    </w:t>
      </w:r>
      <w:r>
        <w:t xml:space="preserve">   Owl    </w:t>
      </w:r>
      <w:r>
        <w:t xml:space="preserve">   Perch    </w:t>
      </w:r>
      <w:r>
        <w:t xml:space="preserve">   Poison    </w:t>
      </w:r>
      <w:r>
        <w:t xml:space="preserve">   Shelter    </w:t>
      </w:r>
      <w:r>
        <w:t xml:space="preserve">   Signal    </w:t>
      </w:r>
      <w:r>
        <w:t xml:space="preserve">   Snare    </w:t>
      </w:r>
      <w:r>
        <w:t xml:space="preserve">   Squirrel    </w:t>
      </w:r>
      <w:r>
        <w:t xml:space="preserve">   Survival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Survival </dc:title>
  <dcterms:created xsi:type="dcterms:W3CDTF">2021-10-11T18:20:05Z</dcterms:created>
  <dcterms:modified xsi:type="dcterms:W3CDTF">2021-10-11T18:20:05Z</dcterms:modified>
</cp:coreProperties>
</file>