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thirst    </w:t>
      </w:r>
      <w:r>
        <w:t xml:space="preserve">   trek    </w:t>
      </w:r>
      <w:r>
        <w:t xml:space="preserve">   deadly    </w:t>
      </w:r>
      <w:r>
        <w:t xml:space="preserve">   stamina    </w:t>
      </w:r>
      <w:r>
        <w:t xml:space="preserve">   furnace    </w:t>
      </w:r>
      <w:r>
        <w:t xml:space="preserve">   floppy    </w:t>
      </w:r>
      <w:r>
        <w:t xml:space="preserve">   wilderness    </w:t>
      </w:r>
      <w:r>
        <w:t xml:space="preserve">   desert    </w:t>
      </w:r>
      <w:r>
        <w:t xml:space="preserve">   arid    </w:t>
      </w:r>
      <w:r>
        <w:t xml:space="preserve">   dry    </w:t>
      </w:r>
      <w:r>
        <w:t xml:space="preserve">   persistent    </w:t>
      </w:r>
      <w:r>
        <w:t xml:space="preserve">   coated    </w:t>
      </w:r>
      <w:r>
        <w:t xml:space="preserve">   dust    </w:t>
      </w:r>
      <w:r>
        <w:t xml:space="preserve">   irons    </w:t>
      </w:r>
      <w:r>
        <w:t xml:space="preserve">   ankle    </w:t>
      </w:r>
      <w:r>
        <w:t xml:space="preserve">   haul    </w:t>
      </w:r>
      <w:r>
        <w:t xml:space="preserve">   lethargy    </w:t>
      </w:r>
      <w:r>
        <w:t xml:space="preserve">   cracked    </w:t>
      </w:r>
      <w:r>
        <w:t xml:space="preserve">   shadows    </w:t>
      </w:r>
      <w:r>
        <w:t xml:space="preserve">   dunes    </w:t>
      </w:r>
      <w:r>
        <w:t xml:space="preserve">   hit    </w:t>
      </w:r>
      <w:r>
        <w:t xml:space="preserve">   moisture    </w:t>
      </w:r>
      <w:r>
        <w:t xml:space="preserve">   Trudge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</dc:title>
  <dcterms:created xsi:type="dcterms:W3CDTF">2021-10-11T18:20:12Z</dcterms:created>
  <dcterms:modified xsi:type="dcterms:W3CDTF">2021-10-11T18:20:12Z</dcterms:modified>
</cp:coreProperties>
</file>