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Survival in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way something acts naturally or by 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defending from or resisting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 or reveal (something) through close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(someone), typically by doing a share of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 or drawing produced to show the look and function or workings of a building, garment, or other object before it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kills and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a name to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structure of an organism that allows it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the first to find or observe (a place, substance, or scientific phenomenon)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living thing (person, animal, or plant) stop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show or prove to be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Identical: not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natural home of a plant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in the Environment</dc:title>
  <dcterms:created xsi:type="dcterms:W3CDTF">2021-10-11T18:21:09Z</dcterms:created>
  <dcterms:modified xsi:type="dcterms:W3CDTF">2021-10-11T18:21:09Z</dcterms:modified>
</cp:coreProperties>
</file>