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of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forest fire    </w:t>
      </w:r>
      <w:r>
        <w:t xml:space="preserve">   agriculture    </w:t>
      </w:r>
      <w:r>
        <w:t xml:space="preserve">   logging    </w:t>
      </w:r>
      <w:r>
        <w:t xml:space="preserve">   habitat destruction    </w:t>
      </w:r>
      <w:r>
        <w:t xml:space="preserve">   pollution    </w:t>
      </w:r>
      <w:r>
        <w:t xml:space="preserve">   population growth    </w:t>
      </w:r>
      <w:r>
        <w:t xml:space="preserve">   global warming    </w:t>
      </w:r>
      <w:r>
        <w:t xml:space="preserve">   estivation    </w:t>
      </w:r>
      <w:r>
        <w:t xml:space="preserve">   hibernation    </w:t>
      </w:r>
      <w:r>
        <w:t xml:space="preserve">   adaptation    </w:t>
      </w:r>
      <w:r>
        <w:t xml:space="preserve">   structural    </w:t>
      </w:r>
      <w:r>
        <w:t xml:space="preserve">   components    </w:t>
      </w:r>
      <w:r>
        <w:t xml:space="preserve">   chemical    </w:t>
      </w:r>
      <w:r>
        <w:t xml:space="preserve">   pressure    </w:t>
      </w:r>
      <w:r>
        <w:t xml:space="preserve">   atmosphere    </w:t>
      </w:r>
      <w:r>
        <w:t xml:space="preserve">   light    </w:t>
      </w:r>
      <w:r>
        <w:t xml:space="preserve">   water    </w:t>
      </w:r>
      <w:r>
        <w:t xml:space="preserve">   Factors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of Organisms</dc:title>
  <dcterms:created xsi:type="dcterms:W3CDTF">2021-10-11T18:20:02Z</dcterms:created>
  <dcterms:modified xsi:type="dcterms:W3CDTF">2021-10-11T18:20:02Z</dcterms:modified>
</cp:coreProperties>
</file>