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of the sickest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where the body can't produce the hormone Insulin. (ch.2)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'Ultraviolet B-rays'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found in leafy green vegetables? (ch.3)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lymph (ch.2)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of the sterol type found in the body tissue. (ch.2)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the liver and fish oils (ch.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mimics the effect of animal sex hormones such as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complete set of DNA (ch.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 production of urine. (ch.2)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"Really chubby baby." (ch.2)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 created by an organism to act as a catalyst (ch.4)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"Little Dragon"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medicine kills microorganisms? (ch.1)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Disrupts the way the body metabolizes Iron (ch.1)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of a mammalian.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Skeletal disorder caused by lack of vitamin D. (Ch.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estrogen occurring in naturally in legumes.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 protein that transports oxygen. (ch.1)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black or brown pigment occurring in the skin and hair. (ch.3)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disorder where males don't produce glucose-6-phosphate dehydrogenase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factors passed on from parents (ch.1)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process that helps organisms live (ch.1)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from the cassava plant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hormone that regulates the amount of glucose in the blood. (ch.2)</w:t>
            </w:r>
          </w:p>
        </w:tc>
      </w:tr>
    </w:tbl>
    <w:p>
      <w:pPr>
        <w:pStyle w:val="WordBankLarge"/>
      </w:pPr>
      <w:r>
        <w:t xml:space="preserve">   Hemochromatosis    </w:t>
      </w:r>
      <w:r>
        <w:t xml:space="preserve">   Hereditary    </w:t>
      </w:r>
      <w:r>
        <w:t xml:space="preserve">   Metabolism    </w:t>
      </w:r>
      <w:r>
        <w:t xml:space="preserve">   Antibiotic    </w:t>
      </w:r>
      <w:r>
        <w:t xml:space="preserve">   Hemoglobin    </w:t>
      </w:r>
      <w:r>
        <w:t xml:space="preserve">   Insulin    </w:t>
      </w:r>
      <w:r>
        <w:t xml:space="preserve">   Diabetes    </w:t>
      </w:r>
      <w:r>
        <w:t xml:space="preserve">   Lymphatic    </w:t>
      </w:r>
      <w:r>
        <w:t xml:space="preserve">   Macrosomia    </w:t>
      </w:r>
      <w:r>
        <w:t xml:space="preserve">   Diuresis    </w:t>
      </w:r>
      <w:r>
        <w:t xml:space="preserve">   Folic Acid    </w:t>
      </w:r>
      <w:r>
        <w:t xml:space="preserve">   Cholestrol    </w:t>
      </w:r>
      <w:r>
        <w:t xml:space="preserve">   Rickets    </w:t>
      </w:r>
      <w:r>
        <w:t xml:space="preserve">   Vitamin D    </w:t>
      </w:r>
      <w:r>
        <w:t xml:space="preserve">   UVB    </w:t>
      </w:r>
      <w:r>
        <w:t xml:space="preserve">   Melanin    </w:t>
      </w:r>
      <w:r>
        <w:t xml:space="preserve">   Genome    </w:t>
      </w:r>
      <w:r>
        <w:t xml:space="preserve">   Enzyme    </w:t>
      </w:r>
      <w:r>
        <w:t xml:space="preserve">   G6PD    </w:t>
      </w:r>
      <w:r>
        <w:t xml:space="preserve">   Phytoestrogens    </w:t>
      </w:r>
      <w:r>
        <w:t xml:space="preserve">   estrogen     </w:t>
      </w:r>
      <w:r>
        <w:t xml:space="preserve">   Tapioca    </w:t>
      </w:r>
      <w:r>
        <w:t xml:space="preserve">   Dracunculus Medimensis    </w:t>
      </w:r>
      <w:r>
        <w:t xml:space="preserve">   Mammalian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of the sickest</dc:title>
  <dcterms:created xsi:type="dcterms:W3CDTF">2021-10-11T18:20:30Z</dcterms:created>
  <dcterms:modified xsi:type="dcterms:W3CDTF">2021-10-11T18:20:30Z</dcterms:modified>
</cp:coreProperties>
</file>