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Cougars    </w:t>
      </w:r>
      <w:r>
        <w:t xml:space="preserve">   Stay Away    </w:t>
      </w:r>
      <w:r>
        <w:t xml:space="preserve">   Attack    </w:t>
      </w:r>
      <w:r>
        <w:t xml:space="preserve">   Threatening    </w:t>
      </w:r>
      <w:r>
        <w:t xml:space="preserve">   Water    </w:t>
      </w:r>
      <w:r>
        <w:t xml:space="preserve">   Trees    </w:t>
      </w:r>
      <w:r>
        <w:t xml:space="preserve">   Calm    </w:t>
      </w:r>
      <w:r>
        <w:t xml:space="preserve">   Safety    </w:t>
      </w:r>
      <w:r>
        <w:t xml:space="preserve">   Help    </w:t>
      </w:r>
      <w:r>
        <w:t xml:space="preserve">   Snake    </w:t>
      </w:r>
      <w:r>
        <w:t xml:space="preserve">   Bear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search</dc:title>
  <dcterms:created xsi:type="dcterms:W3CDTF">2021-10-11T18:20:33Z</dcterms:created>
  <dcterms:modified xsi:type="dcterms:W3CDTF">2021-10-11T18:20:33Z</dcterms:modified>
</cp:coreProperties>
</file>