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fire    </w:t>
      </w:r>
      <w:r>
        <w:t xml:space="preserve">   food    </w:t>
      </w:r>
      <w:r>
        <w:t xml:space="preserve">   lost    </w:t>
      </w:r>
      <w:r>
        <w:t xml:space="preserve">   mobile phone    </w:t>
      </w:r>
      <w:r>
        <w:t xml:space="preserve">   perseverance    </w:t>
      </w:r>
      <w:r>
        <w:t xml:space="preserve">   predator    </w:t>
      </w:r>
      <w:r>
        <w:t xml:space="preserve">   radio    </w:t>
      </w:r>
      <w:r>
        <w:t xml:space="preserve">   rescue    </w:t>
      </w:r>
      <w:r>
        <w:t xml:space="preserve">   shelter    </w:t>
      </w:r>
      <w:r>
        <w:t xml:space="preserve">   signal    </w:t>
      </w:r>
      <w:r>
        <w:t xml:space="preserve">   survival kit    </w:t>
      </w:r>
      <w:r>
        <w:t xml:space="preserve">   torch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wordsearch</dc:title>
  <dcterms:created xsi:type="dcterms:W3CDTF">2021-10-11T18:19:53Z</dcterms:created>
  <dcterms:modified xsi:type="dcterms:W3CDTF">2021-10-11T18:19:53Z</dcterms:modified>
</cp:coreProperties>
</file>