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Surviving Nature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hydration    </w:t>
      </w:r>
      <w:r>
        <w:t xml:space="preserve">   rope    </w:t>
      </w:r>
      <w:r>
        <w:t xml:space="preserve">   safety    </w:t>
      </w:r>
      <w:r>
        <w:t xml:space="preserve">   whistle    </w:t>
      </w:r>
      <w:r>
        <w:t xml:space="preserve">   edible    </w:t>
      </w:r>
      <w:r>
        <w:t xml:space="preserve">   buddy    </w:t>
      </w:r>
      <w:r>
        <w:t xml:space="preserve">   nature    </w:t>
      </w:r>
      <w:r>
        <w:t xml:space="preserve">   knots    </w:t>
      </w:r>
      <w:r>
        <w:t xml:space="preserve">   water    </w:t>
      </w:r>
      <w:r>
        <w:t xml:space="preserve">   hiking    </w:t>
      </w:r>
      <w:r>
        <w:t xml:space="preserve">   purification    </w:t>
      </w:r>
      <w:r>
        <w:t xml:space="preserve">   survival    </w:t>
      </w:r>
      <w:r>
        <w:t xml:space="preserve">   compass    </w:t>
      </w:r>
      <w:r>
        <w:t xml:space="preserve">   tent    </w:t>
      </w:r>
      <w:r>
        <w:t xml:space="preserve">   fire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Surviving Nature Words</dc:title>
  <dcterms:created xsi:type="dcterms:W3CDTF">2021-10-11T18:20:47Z</dcterms:created>
  <dcterms:modified xsi:type="dcterms:W3CDTF">2021-10-11T18:20:47Z</dcterms:modified>
</cp:coreProperties>
</file>