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Surviving 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Ensures prompt treatment to improve patient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Vitals should be obtained every ____ minutes until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Body's systemtic response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antibiotic is administered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required in severe sepsis/shock to maintain perfusion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Initial fluid of choice in resuscitation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 marker of tissue hypoperfusion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Recommended as the first choice of vassopressors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Sepsis that has progressed to cellular dysfunction and organ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we ensure that all sepsis bundle components are initated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blood cultures obtained prior to antibiotic therapy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Surviving Sepsis</dc:title>
  <dcterms:created xsi:type="dcterms:W3CDTF">2021-10-11T18:20:24Z</dcterms:created>
  <dcterms:modified xsi:type="dcterms:W3CDTF">2021-10-11T18:20:24Z</dcterms:modified>
</cp:coreProperties>
</file>