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Surviving The Angel Of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way of extermination in death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Hitlers perfect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mostly Jewish populated country before the Nazi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Mainly Jewish area that was created as a safe area for Jews after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chancellor of Germany in the 1940’s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Sections of neighborhood designated for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country invaded and occupied by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dedicated Nazis who guarded Concentration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given to marches from one camp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systematic killing of Jews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nickname given to Doctor Mengele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deathcamp in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ever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Nick name given to twins who were experimented on by Mengele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disease commonly injected into twins by Mengele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former country that was once in whats now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Forced labor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common way to transport undesirables to concentration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country that liberated many Concentration camps throughout their march to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economic system in Russia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Surviving The Angel Of Death</dc:title>
  <dcterms:created xsi:type="dcterms:W3CDTF">2021-10-11T18:20:05Z</dcterms:created>
  <dcterms:modified xsi:type="dcterms:W3CDTF">2021-10-11T18:20:05Z</dcterms:modified>
</cp:coreProperties>
</file>