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Surviving the Applewhites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Lavender    </w:t>
      </w:r>
      <w:r>
        <w:t xml:space="preserve">   Juvenile    </w:t>
      </w:r>
      <w:r>
        <w:t xml:space="preserve">   Winston    </w:t>
      </w:r>
      <w:r>
        <w:t xml:space="preserve">   Traybridge    </w:t>
      </w:r>
      <w:r>
        <w:t xml:space="preserve">   Cordelia    </w:t>
      </w:r>
      <w:r>
        <w:t xml:space="preserve">   Wits end    </w:t>
      </w:r>
      <w:r>
        <w:t xml:space="preserve">   Organization    </w:t>
      </w:r>
      <w:r>
        <w:t xml:space="preserve">   Randolph    </w:t>
      </w:r>
      <w:r>
        <w:t xml:space="preserve">   Archie    </w:t>
      </w:r>
      <w:r>
        <w:t xml:space="preserve">   Spiked hair    </w:t>
      </w:r>
      <w:r>
        <w:t xml:space="preserve">   Music    </w:t>
      </w:r>
      <w:r>
        <w:t xml:space="preserve">   Ballet    </w:t>
      </w:r>
      <w:r>
        <w:t xml:space="preserve">   Butterfly    </w:t>
      </w:r>
      <w:r>
        <w:t xml:space="preserve">   Rehearsal    </w:t>
      </w:r>
      <w:r>
        <w:t xml:space="preserve">   Play    </w:t>
      </w:r>
      <w:r>
        <w:t xml:space="preserve">   Destiny    </w:t>
      </w:r>
      <w:r>
        <w:t xml:space="preserve">   Applewhite    </w:t>
      </w:r>
      <w:r>
        <w:t xml:space="preserve">   Sybil    </w:t>
      </w:r>
      <w:r>
        <w:t xml:space="preserve">   Zedediah    </w:t>
      </w:r>
      <w:r>
        <w:t xml:space="preserve">   Jake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Surviving the Applewhites </dc:title>
  <dcterms:created xsi:type="dcterms:W3CDTF">2021-10-11T18:20:35Z</dcterms:created>
  <dcterms:modified xsi:type="dcterms:W3CDTF">2021-10-11T18:20:35Z</dcterms:modified>
</cp:coreProperties>
</file>