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Surviving 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this ahead of time and freeze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 people to be ___________; we're not all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 time for yourself, avoid overextending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Delegate _______ to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activities to cut back on the size and number of gifts you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plenty of rest and ____ ____(two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Hire this type of service to help you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Get regular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Enlist the ________of family and friends when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_______ with their festivities if you are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December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 to cope with stress through _____ 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try her layouts, what you can do it good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this year-round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giggle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your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Spend time with _______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________ early to make holiday preparations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 your teeth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Avoid the overuse of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Surviving the Holidays</dc:title>
  <dcterms:created xsi:type="dcterms:W3CDTF">2021-10-11T18:19:58Z</dcterms:created>
  <dcterms:modified xsi:type="dcterms:W3CDTF">2021-10-11T18:19:58Z</dcterms:modified>
</cp:coreProperties>
</file>