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Surviving the 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blow bubbles    </w:t>
      </w:r>
      <w:r>
        <w:t xml:space="preserve">   build a fort    </w:t>
      </w:r>
      <w:r>
        <w:t xml:space="preserve">   call a friend    </w:t>
      </w:r>
      <w:r>
        <w:t xml:space="preserve">   clean windows    </w:t>
      </w:r>
      <w:r>
        <w:t xml:space="preserve">   create a new paper airplane    </w:t>
      </w:r>
      <w:r>
        <w:t xml:space="preserve">   create with sculpey    </w:t>
      </w:r>
      <w:r>
        <w:t xml:space="preserve">   learn a card trick    </w:t>
      </w:r>
      <w:r>
        <w:t xml:space="preserve">   learn to draw    </w:t>
      </w:r>
      <w:r>
        <w:t xml:space="preserve">   make a greeting card    </w:t>
      </w:r>
      <w:r>
        <w:t xml:space="preserve">   make a new recipe    </w:t>
      </w:r>
      <w:r>
        <w:t xml:space="preserve">   pick up campfire sticks    </w:t>
      </w:r>
      <w:r>
        <w:t xml:space="preserve">   pick up trash    </w:t>
      </w:r>
      <w:r>
        <w:t xml:space="preserve">   play outside    </w:t>
      </w:r>
      <w:r>
        <w:t xml:space="preserve">   puzzles    </w:t>
      </w:r>
      <w:r>
        <w:t xml:space="preserve">   read    </w:t>
      </w:r>
      <w:r>
        <w:t xml:space="preserve">   rearrange your bedroom    </w:t>
      </w:r>
      <w:r>
        <w:t xml:space="preserve">   ride bikes    </w:t>
      </w:r>
      <w:r>
        <w:t xml:space="preserve">   scavenger hunt    </w:t>
      </w:r>
      <w:r>
        <w:t xml:space="preserve">   table games    </w:t>
      </w:r>
      <w:r>
        <w:t xml:space="preserve">   write a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Quarantine</dc:title>
  <dcterms:created xsi:type="dcterms:W3CDTF">2021-10-11T18:20:57Z</dcterms:created>
  <dcterms:modified xsi:type="dcterms:W3CDTF">2021-10-11T18:20:57Z</dcterms:modified>
</cp:coreProperties>
</file>