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Survivor/Big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All Stars    </w:t>
      </w:r>
      <w:r>
        <w:t xml:space="preserve">   Réalité    </w:t>
      </w:r>
      <w:r>
        <w:t xml:space="preserve">   Whendi    </w:t>
      </w:r>
      <w:r>
        <w:t xml:space="preserve">   Hustlers    </w:t>
      </w:r>
      <w:r>
        <w:t xml:space="preserve">   Healer    </w:t>
      </w:r>
      <w:r>
        <w:t xml:space="preserve">   Héros    </w:t>
      </w:r>
      <w:r>
        <w:t xml:space="preserve">   Outwit    </w:t>
      </w:r>
      <w:r>
        <w:t xml:space="preserve">   Outlast    </w:t>
      </w:r>
      <w:r>
        <w:t xml:space="preserve">   Outplay    </w:t>
      </w:r>
      <w:r>
        <w:t xml:space="preserve">   Rembobiner    </w:t>
      </w:r>
      <w:r>
        <w:t xml:space="preserve">   Canada    </w:t>
      </w:r>
      <w:r>
        <w:t xml:space="preserve">   Raul    </w:t>
      </w:r>
      <w:r>
        <w:t xml:space="preserve">   Kyra    </w:t>
      </w:r>
      <w:r>
        <w:t xml:space="preserve">   L'ete    </w:t>
      </w:r>
      <w:r>
        <w:t xml:space="preserve">   Showmance    </w:t>
      </w:r>
      <w:r>
        <w:t xml:space="preserve">   Twist    </w:t>
      </w:r>
      <w:r>
        <w:t xml:space="preserve">   Contestant    </w:t>
      </w:r>
      <w:r>
        <w:t xml:space="preserve">   Wentworth    </w:t>
      </w:r>
      <w:r>
        <w:t xml:space="preserve">   Jeff Probst    </w:t>
      </w:r>
      <w:r>
        <w:t xml:space="preserve">   Idole    </w:t>
      </w:r>
      <w:r>
        <w:t xml:space="preserve">   Buffs    </w:t>
      </w:r>
      <w:r>
        <w:t xml:space="preserve">   tribu    </w:t>
      </w:r>
      <w:r>
        <w:t xml:space="preserve">   Alliance    </w:t>
      </w:r>
      <w:r>
        <w:t xml:space="preserve">   élimination    </w:t>
      </w:r>
      <w:r>
        <w:t xml:space="preserve">   Tribale    </w:t>
      </w:r>
      <w:r>
        <w:t xml:space="preserve">   Championne    </w:t>
      </w:r>
      <w:r>
        <w:t xml:space="preserve">   Survivor    </w:t>
      </w:r>
      <w:r>
        <w:t xml:space="preserve">   Veto    </w:t>
      </w:r>
      <w:r>
        <w:t xml:space="preserve">   Julie 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Survivor/Big Brother</dc:title>
  <dcterms:created xsi:type="dcterms:W3CDTF">2021-10-12T20:57:31Z</dcterms:created>
  <dcterms:modified xsi:type="dcterms:W3CDTF">2021-10-12T20:57:31Z</dcterms:modified>
</cp:coreProperties>
</file>