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/w:tblPr><w:tblGrid><w:gridCol w:w="100"/><w:gridCol w:w="100"/><w:gridCol w:w="100"/></w:tblGrid><w:tr><w:tc><w:p><w:pPr><w:pStyle w:val="NameDatePeriod"/></w:pPr><w:r><w:t xml:space="preserve">Name: ____________________________</w:t></w:r></w:p></w:tc><w:tc><w:p><w:pPr><w:jc w:val="center"/><w:pStyle w:val="NameDatePeriod"/></w:pPr><w:r><w:t xml:space="preserve">Date: _________</w:t></w:r></w:p></w:tc><w:tc><w:p><w:pPr><w:jc w:val="right"/><w:pStyle w:val="NameDatePeriod"/></w:pPr><w:r><w:t xml:space="preserve">Period: _______</w:t></w:r></w:p></w:tc></w:tr></w:tbl><w:p><w:pPr><w:pStyle w:val="PuzzleTitle"/></w:pPr><w:r><w:t xml:space="preserve">Survivor/Big Brother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8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300" w:hRule="atLeast"/></w:trPr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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U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R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N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N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S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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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O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N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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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U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D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</w:t></w:r></w:p></w:tc><w:tc><w:tcPr><w:vAlign w:val="center"/></w:tcPr><w:p><w:pPr><w:jc w:val="center"/><w:pStyle w:val="PuzzleMatrixLarge"/></w:pPr><w:r><w:rPr><w:color w:val="000000"/></w:rPr><w:t xml:space="preserve">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É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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A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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N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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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I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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U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R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E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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M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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B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O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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B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I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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E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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R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Y</w:t></w:r></w:p></w:tc></w:tr></w:tbl><w:p><w:pPr><w:pStyle w:val="WordBankLarge"/></w:pPr><w:r><w:t xml:space="preserve">   Australia    </w:t></w:r><w:r><w:t xml:space="preserve">   All Stars    </w:t></w:r><w:r><w:t xml:space="preserve">   Réalité    </w:t></w:r><w:r><w:t xml:space="preserve">   Whendi    </w:t></w:r><w:r><w:t xml:space="preserve">   Hustlers    </w:t></w:r><w:r><w:t xml:space="preserve">   Healers    </w:t></w:r><w:r><w:t xml:space="preserve">   Héros    </w:t></w:r><w:r><w:t xml:space="preserve">   Outwit    </w:t></w:r><w:r><w:t xml:space="preserve">   Outlast    </w:t></w:r><w:r><w:t xml:space="preserve">   Outplay    </w:t></w:r><w:r><w:t xml:space="preserve">   Rembobier    </w:t></w:r><w:r><w:t xml:space="preserve">   Canada    </w:t></w:r><w:r><w:t xml:space="preserve">   Raul    </w:t></w:r><w:r><w:t xml:space="preserve">   Kyra    </w:t></w:r><w:r><w:t xml:space="preserve">   L&apos;ete    </w:t></w:r><w:r><w:t xml:space="preserve">   Showmance    </w:t></w:r><w:r><w:t xml:space="preserve">   Twist    </w:t></w:r><w:r><w:t xml:space="preserve">   Contestant    </w:t></w:r><w:r><w:t xml:space="preserve">   Wentworth    </w:t></w:r><w:r><w:t xml:space="preserve">   Jeff Probst    </w:t></w:r><w:r><w:t xml:space="preserve">   Idole    </w:t></w:r><w:r><w:t xml:space="preserve">   Buffs    </w:t></w:r><w:r><w:t xml:space="preserve">   Tribu    </w:t></w:r><w:r><w:t xml:space="preserve">   Alliance    </w:t></w:r><w:r><w:t xml:space="preserve">   elimination    </w:t></w:r><w:r><w:t xml:space="preserve">   Tribale    </w:t></w:r><w:r><w:t xml:space="preserve">   Championne    </w:t></w:r><w:r><w:t xml:space="preserve">   Survivor    </w:t></w:r><w:r><w:t xml:space="preserve">   Veto    </w:t></w:r><w:r><w:t xml:space="preserve">   Julie Chen    </w:t></w:r></w:p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Survivor/Big Brother</dc:title>
  <dcterms:created xsi:type="dcterms:W3CDTF">2021-10-12T20:57:33Z</dcterms:created>
  <dcterms:modified xsi:type="dcterms:W3CDTF">2021-10-12T20:57:33Z</dcterms:modified>
</cp:coreProperties>
</file>