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Controlling the vote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Quitted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Flipper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Juror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 evac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Been to temptation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Challenge beast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Fought for her spot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person to play a idol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Came to the game 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 </dc:title>
  <dcterms:created xsi:type="dcterms:W3CDTF">2021-10-11T18:20:19Z</dcterms:created>
  <dcterms:modified xsi:type="dcterms:W3CDTF">2021-10-11T18:20:19Z</dcterms:modified>
</cp:coreProperties>
</file>