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p>
      <w:pPr>
        <w:pStyle w:val="Questions"/>
      </w:pPr>
      <w:r>
        <w:t xml:space="preserve">1. LFTIN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ESTRIB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NUTIYMMI ECLNLGAEH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DARRWE HALNEELGC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JIFI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DOPNORESSA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UTO WITT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UTO LSTA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UOT LAPY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LBRIAT UILCCNO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OCTRH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TSOVE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GEARTT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LIASNLAEC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2021-10-11T18:20:37Z</dcterms:created>
  <dcterms:modified xsi:type="dcterms:W3CDTF">2021-10-11T18:20:37Z</dcterms:modified>
</cp:coreProperties>
</file>