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Liz    </w:t>
      </w:r>
      <w:r>
        <w:t xml:space="preserve">   Koah Rong    </w:t>
      </w:r>
      <w:r>
        <w:t xml:space="preserve">   Michelle    </w:t>
      </w:r>
      <w:r>
        <w:t xml:space="preserve">   Chris    </w:t>
      </w:r>
      <w:r>
        <w:t xml:space="preserve">   Gen X    </w:t>
      </w:r>
      <w:r>
        <w:t xml:space="preserve">   Sunday    </w:t>
      </w:r>
      <w:r>
        <w:t xml:space="preserve">   Mari    </w:t>
      </w:r>
      <w:r>
        <w:t xml:space="preserve">   Millennials    </w:t>
      </w:r>
      <w:r>
        <w:t xml:space="preserve">   Zeke    </w:t>
      </w:r>
      <w:r>
        <w:t xml:space="preserve">   Aubry    </w:t>
      </w:r>
      <w:r>
        <w:t xml:space="preserve">   Mananuca Islands    </w:t>
      </w:r>
      <w:r>
        <w:t xml:space="preserve">   Hali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</dc:title>
  <dcterms:created xsi:type="dcterms:W3CDTF">2021-10-11T18:19:22Z</dcterms:created>
  <dcterms:modified xsi:type="dcterms:W3CDTF">2021-10-11T18:19:22Z</dcterms:modified>
</cp:coreProperties>
</file>