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Jeff    </w:t>
      </w:r>
      <w:r>
        <w:t xml:space="preserve">   Fiji    </w:t>
      </w:r>
      <w:r>
        <w:t xml:space="preserve">   Buff    </w:t>
      </w:r>
      <w:r>
        <w:t xml:space="preserve">   Tribes    </w:t>
      </w:r>
      <w:r>
        <w:t xml:space="preserve">   Game    </w:t>
      </w:r>
      <w:r>
        <w:t xml:space="preserve">   Forty Seasons    </w:t>
      </w:r>
      <w:r>
        <w:t xml:space="preserve">   Advantage    </w:t>
      </w:r>
      <w:r>
        <w:t xml:space="preserve">   Camp    </w:t>
      </w:r>
      <w:r>
        <w:t xml:space="preserve">   Fire    </w:t>
      </w:r>
      <w:r>
        <w:t xml:space="preserve">   Challenge    </w:t>
      </w:r>
      <w:r>
        <w:t xml:space="preserve">   Immunity    </w:t>
      </w:r>
      <w:r>
        <w:t xml:space="preserve">   Idol    </w:t>
      </w:r>
      <w:r>
        <w:t xml:space="preserve">   Flint    </w:t>
      </w:r>
      <w:r>
        <w:t xml:space="preserve">   Loyalty    </w:t>
      </w:r>
      <w:r>
        <w:t xml:space="preserve">   Trust    </w:t>
      </w:r>
      <w:r>
        <w:t xml:space="preserve">   Reward    </w:t>
      </w:r>
      <w:r>
        <w:t xml:space="preserve">   Chickens    </w:t>
      </w:r>
      <w:r>
        <w:t xml:space="preserve">   Council    </w:t>
      </w:r>
      <w:r>
        <w:t xml:space="preserve">   Torch    </w:t>
      </w:r>
      <w:r>
        <w:t xml:space="preserve">   Vote    </w:t>
      </w:r>
      <w:r>
        <w:t xml:space="preserve">   Blindside    </w:t>
      </w:r>
      <w:r>
        <w:t xml:space="preserve">   Merge    </w:t>
      </w:r>
      <w:r>
        <w:t xml:space="preserve">   Thirty Nine Days    </w:t>
      </w:r>
      <w:r>
        <w:t xml:space="preserve">   Final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</dc:title>
  <dcterms:created xsi:type="dcterms:W3CDTF">2021-10-12T20:58:12Z</dcterms:created>
  <dcterms:modified xsi:type="dcterms:W3CDTF">2021-10-12T20:58:12Z</dcterms:modified>
</cp:coreProperties>
</file>