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puzzle    </w:t>
      </w:r>
      <w:r>
        <w:t xml:space="preserve">   rocks    </w:t>
      </w:r>
      <w:r>
        <w:t xml:space="preserve">   romance    </w:t>
      </w:r>
      <w:r>
        <w:t xml:space="preserve">   TROYZAN    </w:t>
      </w:r>
      <w:r>
        <w:t xml:space="preserve">   reinas    </w:t>
      </w:r>
      <w:r>
        <w:t xml:space="preserve">   lokota    </w:t>
      </w:r>
      <w:r>
        <w:t xml:space="preserve">   parchment    </w:t>
      </w:r>
      <w:r>
        <w:t xml:space="preserve">   probst    </w:t>
      </w:r>
      <w:r>
        <w:t xml:space="preserve">   immunity    </w:t>
      </w:r>
      <w:r>
        <w:t xml:space="preserve">   necklace    </w:t>
      </w:r>
      <w:r>
        <w:t xml:space="preserve">   idol    </w:t>
      </w:r>
      <w:r>
        <w:t xml:space="preserve">   reward    </w:t>
      </w:r>
      <w:r>
        <w:t xml:space="preserve">   auction    </w:t>
      </w:r>
      <w:r>
        <w:t xml:space="preserve">   blindside    </w:t>
      </w:r>
      <w:r>
        <w:t xml:space="preserve">   villains    </w:t>
      </w:r>
      <w:r>
        <w:t xml:space="preserve">   Game changers    </w:t>
      </w:r>
      <w:r>
        <w:t xml:space="preserve">   Sandra    </w:t>
      </w:r>
      <w:r>
        <w:t xml:space="preserve">   markvivor    </w:t>
      </w:r>
      <w:r>
        <w:t xml:space="preserve">   King    </w:t>
      </w:r>
      <w:r>
        <w:t xml:space="preserve">   Queen    </w:t>
      </w:r>
      <w:r>
        <w:t xml:space="preserve">   slayed    </w:t>
      </w:r>
      <w:r>
        <w:t xml:space="preserve">   Iconic    </w:t>
      </w:r>
      <w:r>
        <w:t xml:space="preserve">   Castaway    </w:t>
      </w:r>
      <w:r>
        <w:t xml:space="preserve">   dig deep    </w:t>
      </w:r>
      <w:r>
        <w:t xml:space="preserve">   Tribal council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</dc:title>
  <dcterms:created xsi:type="dcterms:W3CDTF">2021-10-11T18:19:37Z</dcterms:created>
  <dcterms:modified xsi:type="dcterms:W3CDTF">2021-10-11T18:19:37Z</dcterms:modified>
</cp:coreProperties>
</file>