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diaz twine    </w:t>
      </w:r>
      <w:r>
        <w:t xml:space="preserve">   manthey    </w:t>
      </w:r>
      <w:r>
        <w:t xml:space="preserve">   donaldson    </w:t>
      </w:r>
      <w:r>
        <w:t xml:space="preserve">   boneham    </w:t>
      </w:r>
      <w:r>
        <w:t xml:space="preserve">   dilorenzo    </w:t>
      </w:r>
      <w:r>
        <w:t xml:space="preserve">   woodcock    </w:t>
      </w:r>
      <w:r>
        <w:t xml:space="preserve">   kimmel    </w:t>
      </w:r>
      <w:r>
        <w:t xml:space="preserve">   thomas    </w:t>
      </w:r>
      <w:r>
        <w:t xml:space="preserve">   yates    </w:t>
      </w:r>
      <w:r>
        <w:t xml:space="preserve">   wade    </w:t>
      </w:r>
      <w:r>
        <w:t xml:space="preserve">   mariano    </w:t>
      </w:r>
      <w:r>
        <w:t xml:space="preserve">   clement    </w:t>
      </w:r>
      <w:r>
        <w:t xml:space="preserve">   apostol    </w:t>
      </w:r>
      <w:r>
        <w:t xml:space="preserve">   westman    </w:t>
      </w:r>
      <w:r>
        <w:t xml:space="preserve">   fields    </w:t>
      </w:r>
      <w:r>
        <w:t xml:space="preserve">   lagrossa    </w:t>
      </w:r>
      <w:r>
        <w:t xml:space="preserve">   kiper    </w:t>
      </w:r>
      <w:r>
        <w:t xml:space="preserve">   hantz    </w:t>
      </w:r>
      <w:r>
        <w:t xml:space="preserve">   shallow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2021-10-11T18:19:12Z</dcterms:created>
  <dcterms:modified xsi:type="dcterms:W3CDTF">2021-10-11T18:19:12Z</dcterms:modified>
</cp:coreProperties>
</file>