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food    </w:t>
      </w:r>
      <w:r>
        <w:t xml:space="preserve">   island    </w:t>
      </w:r>
      <w:r>
        <w:t xml:space="preserve">   life    </w:t>
      </w:r>
      <w:r>
        <w:t xml:space="preserve">   maps    </w:t>
      </w:r>
      <w:r>
        <w:t xml:space="preserve">   obstacles    </w:t>
      </w:r>
      <w:r>
        <w:t xml:space="preserve">   oxygen    </w:t>
      </w:r>
      <w:r>
        <w:t xml:space="preserve">   persistence    </w:t>
      </w:r>
      <w:r>
        <w:t xml:space="preserve">   plan    </w:t>
      </w:r>
      <w:r>
        <w:t xml:space="preserve">   problem    </w:t>
      </w:r>
      <w:r>
        <w:t xml:space="preserve">   shelter    </w:t>
      </w:r>
      <w:r>
        <w:t xml:space="preserve">   shoes    </w:t>
      </w:r>
      <w:r>
        <w:t xml:space="preserve">   skill    </w:t>
      </w:r>
      <w:r>
        <w:t xml:space="preserve">   solution    </w:t>
      </w:r>
      <w:r>
        <w:t xml:space="preserve">   STOP    </w:t>
      </w:r>
      <w:r>
        <w:t xml:space="preserve">   supplies    </w:t>
      </w:r>
      <w:r>
        <w:t xml:space="preserve">   survivor    </w:t>
      </w:r>
      <w:r>
        <w:t xml:space="preserve">   water    </w:t>
      </w:r>
      <w:r>
        <w:t xml:space="preserve">   weather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 7</dc:title>
  <dcterms:created xsi:type="dcterms:W3CDTF">2021-10-11T18:19:52Z</dcterms:created>
  <dcterms:modified xsi:type="dcterms:W3CDTF">2021-10-11T18:19:52Z</dcterms:modified>
</cp:coreProperties>
</file>