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 Day Camp 2018</w:t>
      </w:r>
    </w:p>
    <w:p>
      <w:pPr>
        <w:pStyle w:val="Questions"/>
      </w:pPr>
      <w:r>
        <w:t xml:space="preserve">1. NOWD RGNAE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ENTIFHCLG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ARM ARGDU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MISTPCOOE OBW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BRSOCWSSO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STSOINGWBR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ESTAFY GLNESIUDIE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TBSPAKSCO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YEE NMOACINED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CAHRREY IAIGRNTN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 Day Camp 2018</dc:title>
  <dcterms:created xsi:type="dcterms:W3CDTF">2021-10-11T18:20:17Z</dcterms:created>
  <dcterms:modified xsi:type="dcterms:W3CDTF">2021-10-11T18:20:17Z</dcterms:modified>
</cp:coreProperties>
</file>