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Survivor: Medieval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Guild or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Guild or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Contestnnt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Contestant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Guild or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Guild or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Guild or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Guild or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Contestant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Survivor: Medieval Madness</dc:title>
  <dcterms:created xsi:type="dcterms:W3CDTF">2021-10-12T20:33:05Z</dcterms:created>
  <dcterms:modified xsi:type="dcterms:W3CDTF">2021-10-12T20:33:05Z</dcterms:modified>
</cp:coreProperties>
</file>