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'Survivor' Monster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count chocula's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Hagrid's three-headed dog in Harry Potter?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Monsters Inc, a code 2319 is when a monster is what by a child?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monster's legend originated in Haiti?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when a person changes into a wolf?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head of an eagle, body of a lion?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latin word that means "an unusual thing"?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Dracula's daughter, in Hotel Transylvania?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Frankenstein is afraid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author's last name that wrote about a mummy's curse in the 1800s?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'Survivor' Monster Trivia </dc:title>
  <dcterms:created xsi:type="dcterms:W3CDTF">2021-10-10T23:49:02Z</dcterms:created>
  <dcterms:modified xsi:type="dcterms:W3CDTF">2021-10-10T23:49:02Z</dcterms:modified>
</cp:coreProperties>
</file>