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 Of The Empty City Crunch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alley    </w:t>
      </w:r>
      <w:r>
        <w:t xml:space="preserve">   poison    </w:t>
      </w:r>
      <w:r>
        <w:t xml:space="preserve">   crack    </w:t>
      </w:r>
      <w:r>
        <w:t xml:space="preserve">   earth    </w:t>
      </w:r>
      <w:r>
        <w:t xml:space="preserve">   lake    </w:t>
      </w:r>
      <w:r>
        <w:t xml:space="preserve">   packs    </w:t>
      </w:r>
      <w:r>
        <w:t xml:space="preserve">   friends    </w:t>
      </w:r>
      <w:r>
        <w:t xml:space="preserve">   sister    </w:t>
      </w:r>
      <w:r>
        <w:t xml:space="preserve">   food    </w:t>
      </w:r>
      <w:r>
        <w:t xml:space="preserve">   tap    </w:t>
      </w:r>
      <w:r>
        <w:t xml:space="preserve">   Brouno    </w:t>
      </w:r>
      <w:r>
        <w:t xml:space="preserve">   Sweet    </w:t>
      </w:r>
      <w:r>
        <w:t xml:space="preserve">   Martha    </w:t>
      </w:r>
      <w:r>
        <w:t xml:space="preserve">   Bella    </w:t>
      </w:r>
      <w:r>
        <w:t xml:space="preserve">   Daisy    </w:t>
      </w:r>
      <w:r>
        <w:t xml:space="preserve">   Sunshine    </w:t>
      </w:r>
      <w:r>
        <w:t xml:space="preserve">   Long Paws    </w:t>
      </w:r>
      <w:r>
        <w:t xml:space="preserve">   Luckie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 Of The Empty City Crunch  </dc:title>
  <dcterms:created xsi:type="dcterms:W3CDTF">2021-10-12T20:58:37Z</dcterms:created>
  <dcterms:modified xsi:type="dcterms:W3CDTF">2021-10-12T20:58:37Z</dcterms:modified>
</cp:coreProperties>
</file>