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pilot    </w:t>
      </w:r>
      <w:r>
        <w:t xml:space="preserve">   secret    </w:t>
      </w:r>
      <w:r>
        <w:t xml:space="preserve">   arrow    </w:t>
      </w:r>
      <w:r>
        <w:t xml:space="preserve">   Canada    </w:t>
      </w:r>
      <w:r>
        <w:t xml:space="preserve">   New York    </w:t>
      </w:r>
      <w:r>
        <w:t xml:space="preserve">   crash    </w:t>
      </w:r>
      <w:r>
        <w:t xml:space="preserve">   lake    </w:t>
      </w:r>
      <w:r>
        <w:t xml:space="preserve">   plane    </w:t>
      </w:r>
      <w:r>
        <w:t xml:space="preserve">   mosquitos    </w:t>
      </w:r>
      <w:r>
        <w:t xml:space="preserve">   porcupine    </w:t>
      </w:r>
      <w:r>
        <w:t xml:space="preserve">   moose    </w:t>
      </w:r>
      <w:r>
        <w:t xml:space="preserve">   fish    </w:t>
      </w:r>
      <w:r>
        <w:t xml:space="preserve">   wood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Word Search</dc:title>
  <dcterms:created xsi:type="dcterms:W3CDTF">2021-10-11T18:19:35Z</dcterms:created>
  <dcterms:modified xsi:type="dcterms:W3CDTF">2021-10-11T18:19:35Z</dcterms:modified>
</cp:coreProperties>
</file>