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Survivor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woods    </w:t>
      </w:r>
      <w:r>
        <w:t xml:space="preserve">   sunglasses    </w:t>
      </w:r>
      <w:r>
        <w:t xml:space="preserve">   binoculars    </w:t>
      </w:r>
      <w:r>
        <w:t xml:space="preserve">   twigs    </w:t>
      </w:r>
      <w:r>
        <w:t xml:space="preserve">   kitty    </w:t>
      </w:r>
      <w:r>
        <w:t xml:space="preserve">   marshmallows    </w:t>
      </w:r>
      <w:r>
        <w:t xml:space="preserve">   stranded    </w:t>
      </w:r>
      <w:r>
        <w:t xml:space="preserve">   bugs    </w:t>
      </w:r>
      <w:r>
        <w:t xml:space="preserve">   sun    </w:t>
      </w:r>
      <w:r>
        <w:t xml:space="preserve">   headbands    </w:t>
      </w:r>
      <w:r>
        <w:t xml:space="preserve">   dark    </w:t>
      </w:r>
      <w:r>
        <w:t xml:space="preserve">   spiders    </w:t>
      </w:r>
      <w:r>
        <w:t xml:space="preserve">   raft    </w:t>
      </w:r>
      <w:r>
        <w:t xml:space="preserve">   coconuts    </w:t>
      </w:r>
      <w:r>
        <w:t xml:space="preserve">   firewood    </w:t>
      </w:r>
      <w:r>
        <w:t xml:space="preserve">   island    </w:t>
      </w:r>
      <w:r>
        <w:t xml:space="preserve">   survivor    </w:t>
      </w:r>
      <w:r>
        <w:t xml:space="preserve">   tribe    </w:t>
      </w:r>
      <w:r>
        <w:t xml:space="preserve">   fire    </w:t>
      </w:r>
      <w:r>
        <w:t xml:space="preserve">   buff    </w:t>
      </w:r>
      <w:r>
        <w:t xml:space="preserve">   Smores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Survivor</dc:title>
  <dcterms:created xsi:type="dcterms:W3CDTF">2021-10-11T18:20:12Z</dcterms:created>
  <dcterms:modified xsi:type="dcterms:W3CDTF">2021-10-11T18:20:12Z</dcterms:modified>
</cp:coreProperties>
</file>