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Ozzy    </w:t>
      </w:r>
      <w:r>
        <w:t xml:space="preserve">   Jeff    </w:t>
      </w:r>
      <w:r>
        <w:t xml:space="preserve">   Richard    </w:t>
      </w:r>
      <w:r>
        <w:t xml:space="preserve">   Brendon    </w:t>
      </w:r>
      <w:r>
        <w:t xml:space="preserve">   Brenda    </w:t>
      </w:r>
      <w:r>
        <w:t xml:space="preserve">   Carolyn    </w:t>
      </w:r>
      <w:r>
        <w:t xml:space="preserve">   Coach    </w:t>
      </w:r>
      <w:r>
        <w:t xml:space="preserve">   Tyson    </w:t>
      </w:r>
      <w:r>
        <w:t xml:space="preserve">   Colby    </w:t>
      </w:r>
      <w:r>
        <w:t xml:space="preserve">   Aubry    </w:t>
      </w:r>
      <w:r>
        <w:t xml:space="preserve">   Kelley    </w:t>
      </w:r>
      <w:r>
        <w:t xml:space="preserve">   Kim    </w:t>
      </w:r>
      <w:r>
        <w:t xml:space="preserve">   Debbie    </w:t>
      </w:r>
      <w:r>
        <w:t xml:space="preserve">   Eliza    </w:t>
      </w:r>
      <w:r>
        <w:t xml:space="preserve">   Sarah    </w:t>
      </w:r>
      <w:r>
        <w:t xml:space="preserve">   Morgan    </w:t>
      </w:r>
      <w:r>
        <w:t xml:space="preserve">   Ciera    </w:t>
      </w:r>
      <w:r>
        <w:t xml:space="preserve">   Sierra    </w:t>
      </w:r>
      <w:r>
        <w:t xml:space="preserve">   Russell    </w:t>
      </w:r>
      <w:r>
        <w:t xml:space="preserve">   Rupert    </w:t>
      </w:r>
      <w:r>
        <w:t xml:space="preserve">   Stephenie    </w:t>
      </w:r>
      <w:r>
        <w:t xml:space="preserve">   Cirie    </w:t>
      </w:r>
      <w:r>
        <w:t xml:space="preserve">   Mariano    </w:t>
      </w:r>
      <w:r>
        <w:t xml:space="preserve">   Rob    </w:t>
      </w:r>
      <w:r>
        <w:t xml:space="preserve">   Amanda    </w:t>
      </w:r>
      <w:r>
        <w:t xml:space="preserve">   Parvati    </w:t>
      </w:r>
      <w:r>
        <w:t xml:space="preserve">   Survivor    </w:t>
      </w:r>
      <w:r>
        <w:t xml:space="preserve">   Challenge    </w:t>
      </w:r>
      <w:r>
        <w:t xml:space="preserve">   Idol    </w:t>
      </w:r>
      <w:r>
        <w:t xml:space="preserve">  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2021-10-11T18:20:15Z</dcterms:created>
  <dcterms:modified xsi:type="dcterms:W3CDTF">2021-10-11T18:20:15Z</dcterms:modified>
</cp:coreProperties>
</file>