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Survivors:The Endless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Stalking    </w:t>
      </w:r>
      <w:r>
        <w:t xml:space="preserve">   Rage    </w:t>
      </w:r>
      <w:r>
        <w:t xml:space="preserve">   Loyalty    </w:t>
      </w:r>
      <w:r>
        <w:t xml:space="preserve">   Camp    </w:t>
      </w:r>
      <w:r>
        <w:t xml:space="preserve">   Storm    </w:t>
      </w:r>
      <w:r>
        <w:t xml:space="preserve">   Traitor    </w:t>
      </w:r>
      <w:r>
        <w:t xml:space="preserve">   Pride    </w:t>
      </w:r>
      <w:r>
        <w:t xml:space="preserve">   Stage    </w:t>
      </w:r>
      <w:r>
        <w:t xml:space="preserve">   Mongrel    </w:t>
      </w:r>
      <w:r>
        <w:t xml:space="preserve">   Lucky    </w:t>
      </w:r>
      <w:r>
        <w:t xml:space="preserve">   Prey    </w:t>
      </w:r>
      <w:r>
        <w:t xml:space="preserve">   Mate    </w:t>
      </w:r>
      <w:r>
        <w:t xml:space="preserve">   Sand    </w:t>
      </w:r>
      <w:r>
        <w:t xml:space="preserve">   Hide    </w:t>
      </w:r>
      <w:r>
        <w:t xml:space="preserve">   Earth dog    </w:t>
      </w:r>
      <w:r>
        <w:t xml:space="preserve">   Rescue    </w:t>
      </w:r>
      <w:r>
        <w:t xml:space="preserve">   Lighthouse    </w:t>
      </w:r>
      <w:r>
        <w:t xml:space="preserve">   Fierce dogs    </w:t>
      </w:r>
      <w:r>
        <w:t xml:space="preserve">   Beta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Survivors:The Endless Lake</dc:title>
  <dcterms:created xsi:type="dcterms:W3CDTF">2021-10-11T18:19:37Z</dcterms:created>
  <dcterms:modified xsi:type="dcterms:W3CDTF">2021-10-11T18:19:37Z</dcterms:modified>
</cp:coreProperties>
</file>