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Survivors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Nazi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Nazi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 from a country makes them?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for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Most-popular concentration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Labor Camp</w:t>
            </w:r>
          </w:p>
        </w:tc>
      </w:tr>
    </w:tbl>
    <w:p>
      <w:pPr>
        <w:pStyle w:val="WordBankMedium"/>
      </w:pPr>
      <w:r>
        <w:t xml:space="preserve">   Mamishu    </w:t>
      </w:r>
      <w:r>
        <w:t xml:space="preserve">   Hitler    </w:t>
      </w:r>
      <w:r>
        <w:t xml:space="preserve">   Fuhrer    </w:t>
      </w:r>
      <w:r>
        <w:t xml:space="preserve">   Gestapo    </w:t>
      </w:r>
      <w:r>
        <w:t xml:space="preserve">   Micheal    </w:t>
      </w:r>
      <w:r>
        <w:t xml:space="preserve">   Nazi    </w:t>
      </w:r>
      <w:r>
        <w:t xml:space="preserve">   Bornstein    </w:t>
      </w:r>
      <w:r>
        <w:t xml:space="preserve">   Allies    </w:t>
      </w:r>
      <w:r>
        <w:t xml:space="preserve">   Auschwitz    </w:t>
      </w:r>
      <w:r>
        <w:t xml:space="preserve">   Palonki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Survivors Club</dc:title>
  <dcterms:created xsi:type="dcterms:W3CDTF">2021-10-12T20:32:49Z</dcterms:created>
  <dcterms:modified xsi:type="dcterms:W3CDTF">2021-10-12T20:32:49Z</dcterms:modified>
</cp:coreProperties>
</file>