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Survivors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labor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Hebrew for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Jewish Holiday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Protagonist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Notorious death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Fuhrer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Nazi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city of micheal</w:t>
            </w:r>
          </w:p>
        </w:tc>
      </w:tr>
    </w:tbl>
    <w:p>
      <w:pPr>
        <w:pStyle w:val="WordBankMedium"/>
      </w:pPr>
      <w:r>
        <w:t xml:space="preserve">   Mamishu    </w:t>
      </w:r>
      <w:r>
        <w:t xml:space="preserve">   Auschwitz    </w:t>
      </w:r>
      <w:r>
        <w:t xml:space="preserve">   hitler    </w:t>
      </w:r>
      <w:r>
        <w:t xml:space="preserve">   Micheal    </w:t>
      </w:r>
      <w:r>
        <w:t xml:space="preserve">   Bornstein    </w:t>
      </w:r>
      <w:r>
        <w:t xml:space="preserve">   Gestapo    </w:t>
      </w:r>
      <w:r>
        <w:t xml:space="preserve">   Zarki    </w:t>
      </w:r>
      <w:r>
        <w:t xml:space="preserve">   Palonki    </w:t>
      </w:r>
      <w:r>
        <w:t xml:space="preserve">   Sabbath    </w:t>
      </w:r>
      <w:r>
        <w:t xml:space="preserve">   Hanukkah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Survivors Club</dc:title>
  <dcterms:created xsi:type="dcterms:W3CDTF">2021-10-12T20:32:51Z</dcterms:created>
  <dcterms:modified xsi:type="dcterms:W3CDTF">2021-10-12T20:32:51Z</dcterms:modified>
</cp:coreProperties>
</file>