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Survivors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Fierce Dogs    </w:t>
      </w:r>
      <w:r>
        <w:t xml:space="preserve">   Dog Garden    </w:t>
      </w:r>
      <w:r>
        <w:t xml:space="preserve">   Loud Bird    </w:t>
      </w:r>
      <w:r>
        <w:t xml:space="preserve">   Sky Dog    </w:t>
      </w:r>
      <w:r>
        <w:t xml:space="preserve">   Forest Dog    </w:t>
      </w:r>
      <w:r>
        <w:t xml:space="preserve">   Earth Dog    </w:t>
      </w:r>
      <w:r>
        <w:t xml:space="preserve">   Giant Fur    </w:t>
      </w:r>
      <w:r>
        <w:t xml:space="preserve">   Loud cage    </w:t>
      </w:r>
      <w:r>
        <w:t xml:space="preserve">   Big Growl    </w:t>
      </w:r>
      <w:r>
        <w:t xml:space="preserve">   Longpaw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Survivors Word Seach</dc:title>
  <dcterms:created xsi:type="dcterms:W3CDTF">2021-10-11T18:19:40Z</dcterms:created>
  <dcterms:modified xsi:type="dcterms:W3CDTF">2021-10-11T18:19:40Z</dcterms:modified>
</cp:coreProperties>
</file>