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Fierce Dog    </w:t>
      </w:r>
      <w:r>
        <w:t xml:space="preserve">   Dog Garden    </w:t>
      </w:r>
      <w:r>
        <w:t xml:space="preserve">   Loud bird    </w:t>
      </w:r>
      <w:r>
        <w:t xml:space="preserve">   Sky dog    </w:t>
      </w:r>
      <w:r>
        <w:t xml:space="preserve">   Forest dog    </w:t>
      </w:r>
      <w:r>
        <w:t xml:space="preserve">   Earth Dog    </w:t>
      </w:r>
      <w:r>
        <w:t xml:space="preserve">   Loudcage    </w:t>
      </w:r>
      <w:r>
        <w:t xml:space="preserve">   BIgGrowl    </w:t>
      </w:r>
      <w:r>
        <w:t xml:space="preserve">   Giantfur    </w:t>
      </w:r>
      <w:r>
        <w:t xml:space="preserve">   Longpaw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Word Search</dc:title>
  <dcterms:created xsi:type="dcterms:W3CDTF">2021-10-11T18:19:42Z</dcterms:created>
  <dcterms:modified xsi:type="dcterms:W3CDTF">2021-10-11T18:19:42Z</dcterms:modified>
</cp:coreProperties>
</file>