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Survivors of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Jews    </w:t>
      </w:r>
      <w:r>
        <w:t xml:space="preserve">   Fear    </w:t>
      </w:r>
      <w:r>
        <w:t xml:space="preserve">   Property    </w:t>
      </w:r>
      <w:r>
        <w:t xml:space="preserve">   Anne'sdiary    </w:t>
      </w:r>
      <w:r>
        <w:t xml:space="preserve">   Soldiers    </w:t>
      </w:r>
      <w:r>
        <w:t xml:space="preserve">   Hitler    </w:t>
      </w:r>
      <w:r>
        <w:t xml:space="preserve">   Nazis    </w:t>
      </w:r>
      <w:r>
        <w:t xml:space="preserve">   Death    </w:t>
      </w:r>
      <w:r>
        <w:t xml:space="preserve">   Concentration Camps    </w:t>
      </w:r>
      <w:r>
        <w:t xml:space="preserve">   OttoFrank    </w:t>
      </w:r>
      <w:r>
        <w:t xml:space="preserve">   Separated    </w:t>
      </w:r>
      <w:r>
        <w:t xml:space="preserve">   Hide    </w:t>
      </w:r>
      <w:r>
        <w:t xml:space="preserve">   Gas chambers    </w:t>
      </w:r>
      <w:r>
        <w:t xml:space="preserve">   Death camps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of the Holocaust</dc:title>
  <dcterms:created xsi:type="dcterms:W3CDTF">2021-10-12T20:57:29Z</dcterms:created>
  <dcterms:modified xsi:type="dcterms:W3CDTF">2021-10-12T20:57:29Z</dcterms:modified>
</cp:coreProperties>
</file>