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Survivors of the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Albert Moss    </w:t>
      </w:r>
      <w:r>
        <w:t xml:space="preserve">   Harold Bride    </w:t>
      </w:r>
      <w:r>
        <w:t xml:space="preserve">   Lottie Collyer    </w:t>
      </w:r>
      <w:r>
        <w:t xml:space="preserve">   Catherine Crosby    </w:t>
      </w:r>
      <w:r>
        <w:t xml:space="preserve">   Alfred White    </w:t>
      </w:r>
      <w:r>
        <w:t xml:space="preserve">   Lily Potter    </w:t>
      </w:r>
      <w:r>
        <w:t xml:space="preserve">   William Murdock    </w:t>
      </w:r>
      <w:r>
        <w:t xml:space="preserve">   George McGough    </w:t>
      </w:r>
      <w:r>
        <w:t xml:space="preserve">   Captain Smith    </w:t>
      </w:r>
      <w:r>
        <w:t xml:space="preserve">   Harold Lowe    </w:t>
      </w:r>
      <w:r>
        <w:t xml:space="preserve">   Gertrude Hippach    </w:t>
      </w:r>
      <w:r>
        <w:t xml:space="preserve">   Anna Dyker    </w:t>
      </w:r>
      <w:r>
        <w:t xml:space="preserve">   Sir Cosmo Duff Gordon    </w:t>
      </w:r>
      <w:r>
        <w:t xml:space="preserve">   George Taylor    </w:t>
      </w:r>
      <w:r>
        <w:t xml:space="preserve">   Molly Brown    </w:t>
      </w:r>
      <w:r>
        <w:t xml:space="preserve">   Julia Smyth    </w:t>
      </w:r>
      <w:r>
        <w:t xml:space="preserve">   Anna Nysten    </w:t>
      </w:r>
      <w:r>
        <w:t xml:space="preserve">   Washington Dodge    </w:t>
      </w:r>
      <w:r>
        <w:t xml:space="preserve">   John Jacob Astor    </w:t>
      </w:r>
      <w:r>
        <w:t xml:space="preserve">   Bruce Ismay    </w:t>
      </w:r>
      <w:r>
        <w:t xml:space="preserve">   Ada Balls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Survivors of the Titanic</dc:title>
  <dcterms:created xsi:type="dcterms:W3CDTF">2021-10-11T18:19:30Z</dcterms:created>
  <dcterms:modified xsi:type="dcterms:W3CDTF">2021-10-11T18:19:30Z</dcterms:modified>
</cp:coreProperties>
</file>