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Survivors of the Titanic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Devastated     </w:t>
      </w:r>
      <w:r>
        <w:t xml:space="preserve">   Survivors     </w:t>
      </w:r>
      <w:r>
        <w:t xml:space="preserve">   Death     </w:t>
      </w:r>
      <w:r>
        <w:t xml:space="preserve">   Life    </w:t>
      </w:r>
      <w:r>
        <w:t xml:space="preserve">   Karolina    </w:t>
      </w:r>
      <w:r>
        <w:t xml:space="preserve">   Iceberg     </w:t>
      </w:r>
      <w:r>
        <w:t xml:space="preserve">   Water    </w:t>
      </w:r>
      <w:r>
        <w:t xml:space="preserve">   Sink    </w:t>
      </w:r>
      <w:r>
        <w:t xml:space="preserve">   Ship    </w:t>
      </w:r>
      <w:r>
        <w:t xml:space="preserve">   Lionel     </w:t>
      </w:r>
      <w:r>
        <w:t xml:space="preserve">   Gavin     </w:t>
      </w:r>
      <w:r>
        <w:t xml:space="preserve">   Titanic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Survivors of the Titanic </dc:title>
  <dcterms:created xsi:type="dcterms:W3CDTF">2021-10-11T18:19:15Z</dcterms:created>
  <dcterms:modified xsi:type="dcterms:W3CDTF">2021-10-11T18:19:15Z</dcterms:modified>
</cp:coreProperties>
</file>