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FEAR DOG    </w:t>
      </w:r>
      <w:r>
        <w:t xml:space="preserve">   MOON    </w:t>
      </w:r>
      <w:r>
        <w:t xml:space="preserve">   CAMP    </w:t>
      </w:r>
      <w:r>
        <w:t xml:space="preserve">   DEN    </w:t>
      </w:r>
      <w:r>
        <w:t xml:space="preserve">   FOREST    </w:t>
      </w:r>
      <w:r>
        <w:t xml:space="preserve">   ARROW    </w:t>
      </w:r>
      <w:r>
        <w:t xml:space="preserve">   LOUD BIRD    </w:t>
      </w:r>
      <w:r>
        <w:t xml:space="preserve">   FLOAT CAGE    </w:t>
      </w:r>
      <w:r>
        <w:t xml:space="preserve">   LOUD CAGE    </w:t>
      </w:r>
      <w:r>
        <w:t xml:space="preserve">   PACK    </w:t>
      </w:r>
      <w:r>
        <w:t xml:space="preserve">   LUCKY    </w:t>
      </w:r>
      <w:r>
        <w:t xml:space="preserve">   SWEET    </w:t>
      </w:r>
      <w:r>
        <w:t xml:space="preserve">   STORM    </w:t>
      </w:r>
      <w:r>
        <w:t xml:space="preserve">   BRUNO    </w:t>
      </w:r>
      <w:r>
        <w:t xml:space="preserve">   GOLDEN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Survivos</dc:title>
  <dcterms:created xsi:type="dcterms:W3CDTF">2021-10-11T18:19:57Z</dcterms:created>
  <dcterms:modified xsi:type="dcterms:W3CDTF">2021-10-11T18:19:57Z</dcterms:modified>
</cp:coreProperties>
</file>