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Suryia and Roscoe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Smiled    </w:t>
      </w:r>
      <w:r>
        <w:t xml:space="preserve">   Leopard    </w:t>
      </w:r>
      <w:r>
        <w:t xml:space="preserve">   Tiger    </w:t>
      </w:r>
      <w:r>
        <w:t xml:space="preserve">   Puma    </w:t>
      </w:r>
      <w:r>
        <w:t xml:space="preserve">   Tapir    </w:t>
      </w:r>
      <w:r>
        <w:t xml:space="preserve">   Friendship    </w:t>
      </w:r>
      <w:r>
        <w:t xml:space="preserve">   Elephant    </w:t>
      </w:r>
      <w:r>
        <w:t xml:space="preserve">   Orangutan    </w:t>
      </w:r>
      <w:r>
        <w:t xml:space="preserve">   Roscoe    </w:t>
      </w:r>
      <w:r>
        <w:t xml:space="preserve">   Suryia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Suryia and Roscoe</dc:title>
  <dcterms:created xsi:type="dcterms:W3CDTF">2021-10-11T18:19:13Z</dcterms:created>
  <dcterms:modified xsi:type="dcterms:W3CDTF">2021-10-11T18:19:13Z</dcterms:modified>
</cp:coreProperties>
</file>