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Susan B. Anthony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Bessie    </w:t>
      </w:r>
      <w:r>
        <w:t xml:space="preserve">   Rita    </w:t>
      </w:r>
      <w:r>
        <w:t xml:space="preserve">   SusanBAnthony    </w:t>
      </w:r>
      <w:r>
        <w:t xml:space="preserve">   vote    </w:t>
      </w:r>
      <w:r>
        <w:t xml:space="preserve">   suffrage    </w:t>
      </w:r>
      <w:r>
        <w:t xml:space="preserve">   rally    </w:t>
      </w:r>
      <w:r>
        <w:t xml:space="preserve">   election    </w:t>
      </w:r>
      <w:r>
        <w:t xml:space="preserve">   portrait    </w:t>
      </w:r>
      <w:r>
        <w:t xml:space="preserve">   avid    </w:t>
      </w:r>
      <w:r>
        <w:t xml:space="preserve">   wobbling    </w:t>
      </w:r>
      <w:r>
        <w:t xml:space="preserve">   balance    </w:t>
      </w:r>
      <w:r>
        <w:t xml:space="preserve">   mount    </w:t>
      </w:r>
      <w:r>
        <w:t xml:space="preserve">   strenuous    </w:t>
      </w:r>
      <w:r>
        <w:t xml:space="preserve">   swarming    </w:t>
      </w:r>
      <w:r>
        <w:t xml:space="preserve">  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Susan B. Anthony</dc:title>
  <dcterms:created xsi:type="dcterms:W3CDTF">2021-10-11T18:20:38Z</dcterms:created>
  <dcterms:modified xsi:type="dcterms:W3CDTF">2021-10-11T18:20:38Z</dcterms:modified>
</cp:coreProperties>
</file>