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Susan B. Anthony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Susan was born into the Christian sect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15th _______ gave women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Susan lived to be 82 years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Susan was a champion for women's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and Frederick Douglass were lifelong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first job was as a 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wanted women to be _____ equally for the job they worked.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Susan was the first ______ to have her image on US currency: the Susan B. Anthony dollar coin.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 at the time did not have the right to own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 at the time could not ______ a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15 years after her death women were given the right to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Susan fought for an end to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Susan was ______ for illegally voting.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1920 was the year she was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B. Anthony</dc:title>
  <dcterms:created xsi:type="dcterms:W3CDTF">2021-10-11T18:20:46Z</dcterms:created>
  <dcterms:modified xsi:type="dcterms:W3CDTF">2021-10-11T18:20:46Z</dcterms:modified>
</cp:coreProperties>
</file>