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 B. Anthony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said that women had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Susan B. Anthony's first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were three of Susan B. Anthony's sisters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Nineteenth Amendment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called a sin to Susan B. Anthony's parents?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Susan B. Anthony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Stanton and Anthony criticized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Susan B. Anthony organize a league with?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Susan B. Anthony ever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most of the signatures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Susan B. Anthony attack as "social evil"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Susan B. Anthony draw attention to in the 1860s?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Susan B. Anthony move to in 1845?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was the first to give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Susan B. Anthony campaign for to have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Susan B. Anthony's first convention she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age did Susan B. Anthony retire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 </dc:title>
  <dcterms:created xsi:type="dcterms:W3CDTF">2021-10-11T18:19:28Z</dcterms:created>
  <dcterms:modified xsi:type="dcterms:W3CDTF">2021-10-11T18:19:28Z</dcterms:modified>
</cp:coreProperties>
</file>